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  第2版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本书出售、求购地址：https://www.jiaokey.com/book/detail/13382012.html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Basic程序设计习题解答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