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书名：网上开店实例与操作</w:t>
      </w:r>
    </w:p>
    <w:p>
      <w:r>
        <w:t>作者：丁永卫，李沛强，密海英主编；蒋向东，李雯丽，麦艳云副主编</w:t>
      </w:r>
    </w:p>
    <w:p>
      <w:r>
        <w:t>出版社：北京：航空工业出版社</w:t>
      </w:r>
    </w:p>
    <w:p>
      <w:r>
        <w:t>出版日期：2011</w:t>
      </w:r>
    </w:p>
    <w:p>
      <w:r>
        <w:t>总页数：251</w:t>
      </w:r>
    </w:p>
    <w:p>
      <w:r>
        <w:t>更多请访问教客网: www.jiaokey.com</w:t>
      </w:r>
    </w:p>
    <w:p>
      <w:r>
        <w:t>网上开店实例与操作 评论地址：https://www.jiaokey.com/book/detail/13382021.html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