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  第2版</w:t>
      </w:r>
    </w:p>
    <w:p>
      <w:r>
        <w:t>作者：谢颖主编；徐雪，王爽，王金茹副主编</w:t>
      </w:r>
    </w:p>
    <w:p>
      <w:r>
        <w:t>出版社：大连：大连理工大学出版社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旅行社经营管理实务  第2版 评论地址：https://www.jiaokey.com/book/detail/13382055.html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