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书名：市场营销基础理论与实训</w:t>
      </w:r>
    </w:p>
    <w:p>
      <w:r>
        <w:t>作者：李毅，杨宗佩主编；张绪明，杜青，黄守峰，杭霞丽副主编</w:t>
      </w:r>
    </w:p>
    <w:p>
      <w:r>
        <w:t>出版社：武汉：武汉大学出版社</w:t>
      </w:r>
    </w:p>
    <w:p>
      <w:r>
        <w:t>出版日期：2011.08</w:t>
      </w:r>
    </w:p>
    <w:p>
      <w:r>
        <w:t>总页数：298</w:t>
      </w:r>
    </w:p>
    <w:p>
      <w:r>
        <w:t>更多请访问教客网: www.jiaokey.com</w:t>
      </w:r>
    </w:p>
    <w:p>
      <w:r>
        <w:t>市场营销基础理论与实训 评论地址：https://www.jiaokey.com/book/detail/13382072.html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