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书名：短线高手看盘绝招</w:t>
      </w:r>
    </w:p>
    <w:p>
      <w:r>
        <w:t>作者：尹宏著</w:t>
      </w:r>
    </w:p>
    <w:p>
      <w:r>
        <w:t>出版社：深圳:海天出版社,2011.10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短线高手看盘绝招 评论地址：https://www.jiaokey.com/book/detail/13382081.html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