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书名：新手炒股也赚钱  量价实战技法</w:t>
      </w:r>
    </w:p>
    <w:p>
      <w:r>
        <w:t>作者：帝都操盘手编著</w:t>
      </w:r>
    </w:p>
    <w:p>
      <w:r>
        <w:t>出版社：北京:中国宇航出版社,2011.10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新手炒股也赚钱  量价实战技法 评论地址：https://www.jiaokey.com/book/detail/13382091.html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