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书名：应用管理学  面向生产一线员工</w:t>
      </w:r>
    </w:p>
    <w:p>
      <w:r>
        <w:t>作者：贺迎九，谢恩润主编；张松毅，张高兴，张思思，刘子良副主编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总页数：235</w:t>
      </w:r>
    </w:p>
    <w:p>
      <w:r>
        <w:t>更多请访问教客网: www.jiaokey.com</w:t>
      </w:r>
    </w:p>
    <w:p>
      <w:r>
        <w:t>应用管理学  面向生产一线员工 评论地址：https://www.jiaokey.com/book/detail/13382145.html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