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书名：个人理财2013年版考试习题集</w:t>
      </w:r>
    </w:p>
    <w:p>
      <w:r>
        <w:t>作者：赵溱主编</w:t>
      </w:r>
    </w:p>
    <w:p>
      <w:r>
        <w:t>出版社：北京:中国金融出版社,2013.05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个人理财2013年版考试习题集 评论地址：https://www.jiaokey.com/book/detail/13382173.html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