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书名：长成一棵树  青少年必须学会自尊与自爱  珍藏本</w:t>
      </w:r>
    </w:p>
    <w:p>
      <w:r>
        <w:t>作者：周丽霞编著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长成一棵树  青少年必须学会自尊与自爱  珍藏本 评论地址：https://www.jiaokey.com/book/detail/13382304.html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