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书名：两位中国艺术品收藏家的交汇  端方与福开森</w:t>
      </w:r>
    </w:p>
    <w:p>
      <w:r>
        <w:t>作者：（美）罗覃著；苗巍译</w:t>
      </w:r>
    </w:p>
    <w:p>
      <w:r>
        <w:t>出版社：济南:山东画报出版社,2013.01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两位中国艺术品收藏家的交汇  端方与福开森 评论地址：https://www.jiaokey.com/book/detail/13382339.html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