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书名：教父及中世纪证道集</w:t>
      </w:r>
    </w:p>
    <w:p>
      <w:r>
        <w:t>作者：（美）皮特立选编；朱信译</w:t>
      </w:r>
    </w:p>
    <w:p>
      <w:r>
        <w:t>出版社：宗教文化出版社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教父及中世纪证道集 评论地址：https://www.jiaokey.com/book/detail/13382394.html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