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张萱周昉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历代国画名作撷英  张萱周昉 评论地址：https://www.jiaokey.com/book/detail/13382740.html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