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书名：历代国画名作撷英  文征明</w:t>
      </w:r>
    </w:p>
    <w:p>
      <w:r>
        <w:t>作者：吴涤生主编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历代国画名作撷英  文征明 评论地址：https://www.jiaokey.com/book/detail/13382790.html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