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书名：林晃X角丸圆讲美少女角色</w:t>
      </w:r>
    </w:p>
    <w:p>
      <w:r>
        <w:t>作者：（日）角&lt;font color=Red&gt;丸&lt;/font&gt;圆，（日）林晃编著</w:t>
      </w:r>
    </w:p>
    <w:p>
      <w:r>
        <w:t>出版社：北京:中国青年出版社,2012.07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林晃X角丸圆讲美少女角色 评论地址：https://www.jiaokey.com/book/detail/13382884.html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