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社区文化与精神文明  上海静安寺街道、南京东路街道等研究报告</w:t>
      </w:r>
    </w:p>
    <w:p>
      <w:r>
        <w:rPr>
          <w:rFonts w:ascii="宋体" w:hAnsi="宋体" w:eastAsia="宋体"/>
          <w:sz w:val="24"/>
        </w:rPr>
        <w:t>徐中振，孙慧民等著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社区文化与精神文明  上海静安寺街道、南京东路街道等研究报告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徐中振，孙慧民等著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本书出售、求购地址：https://www.jiaokey.com/book/detail/13383121.html</w:t>
      </w:r>
    </w:p>
    <w:p>
      <w:r>
        <w:t>更多相关图书推荐：https://www.jiaokey.com</w:t>
      </w:r>
    </w:p>
    <w:p>
      <w:r>
        <w:t>徐中振，孙慧民等著 其他作品：https://www.jiaokey.com/tag/徐中振，孙慧民等著.html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关键词搜索：https://www.jiaokey.com/tag/社区文化与精神文明  上海静安寺街道、南京东路街道等研究报告.html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