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社区发育与社会生活  上海闵行区龙柏街道研究报告</w:t>
      </w:r>
    </w:p>
    <w:p>
      <w:r>
        <w:rPr>
          <w:rFonts w:ascii="宋体" w:hAnsi="宋体" w:eastAsia="宋体"/>
          <w:sz w:val="24"/>
        </w:rPr>
        <w:t>戴星翼，何惠琴著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社区发育与社会生活  上海闵行区龙柏街道研究报告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戴星翼，何惠琴著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本书出售、求购地址：https://www.jiaokey.com/book/detail/13383129.html</w:t>
      </w:r>
    </w:p>
    <w:p>
      <w:r>
        <w:t>更多相关图书推荐：https://www.jiaokey.com</w:t>
      </w:r>
    </w:p>
    <w:p>
      <w:r>
        <w:t>戴星翼，何惠琴著 其他作品：https://www.jiaokey.com/tag/戴星翼，何惠琴著.html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关键词搜索：https://www.jiaokey.com/tag/社区发育与社会生活  上海闵行区龙柏街道研究报告.html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