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丰绅传</w:t>
      </w:r>
    </w:p>
    <w:p>
      <w:r>
        <w:t>作者：臧廷秋著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总页数：133</w:t>
      </w:r>
    </w:p>
    <w:p>
      <w:r>
        <w:t>更多请访问教客网: www.jiaokey.com</w:t>
      </w:r>
    </w:p>
    <w:p>
      <w:r>
        <w:t>清代戍边将军丛书  丰绅传 评论地址：https://www.jiaokey.com/book/detail/13383706.html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