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书名：日本文化概论</w:t>
      </w:r>
    </w:p>
    <w:p>
      <w:r>
        <w:t>作者：韩立红编著</w:t>
      </w:r>
    </w:p>
    <w:p>
      <w:r>
        <w:t>出版社：天津:南开大学出版社,2006.07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日本文化概论 评论地址：https://www.jiaokey.com/book/detail/13383863.html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