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书名：皇后泪  婉容自白</w:t>
      </w:r>
    </w:p>
    <w:p>
      <w:r>
        <w:t>作者:（日）入江曜子著；陈喜儒译</w:t>
      </w:r>
    </w:p>
    <w:p>
      <w:r>
        <w:t>出版社:长春:吉林人民出版社,1991.04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皇后泪  婉容自白评论地址：https://www.jiaokey.com/book/detail/13383954.html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