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血祭·黑河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血祭·黑河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本书出售、求购地址：https://www.jiaokey.com/book/detail/13384012.html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关键词搜索：https://www.jiaokey.com/tag/血祭·黑河.html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