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书名：财苑警示录  全国财政系统案例选编</w:t>
      </w:r>
    </w:p>
    <w:p>
      <w:r>
        <w:t>作者：张凤山编</w:t>
      </w:r>
    </w:p>
    <w:p>
      <w:r>
        <w:t>出版社：太原：山西经济出版社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财苑警示录  全国财政系统案例选编 评论地址：https://www.jiaokey.com/book/detail/13384093.html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