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书名：像倪桂珍那样做母亲</w:t>
      </w:r>
    </w:p>
    <w:p>
      <w:r>
        <w:t>作者：杨菁编</w:t>
      </w:r>
    </w:p>
    <w:p>
      <w:r>
        <w:t>出版社：济南：山东画报出版社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像倪桂珍那样做母亲 评论地址：https://www.jiaokey.com/book/detail/13384381.html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