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文化人生丛书  丛刊识小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文化人生丛书  丛刊识小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本书出售、求购地址：https://www.jiaokey.com/book/detail/13384397.html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关键词搜索：https://www.jiaokey.com/tag/文化人生丛书  丛刊识小.html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