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书名：青少年励志经典文库  靠自己去成功</w:t>
      </w:r>
    </w:p>
    <w:p>
      <w:r>
        <w:t>作者：（美）约瑟夫·纽顿著；陈家录译</w:t>
      </w:r>
    </w:p>
    <w:p>
      <w:r>
        <w:t>出版社：北京:新世界出版社,2013.06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青少年励志经典文库  靠自己去成功 评论地址：https://www.jiaokey.com/book/detail/13384426.html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