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书名：叩访远古的村庄  石兴邦口述考古</w:t>
      </w:r>
    </w:p>
    <w:p>
      <w:r>
        <w:t>作者：石兴邦，关中牛著</w:t>
      </w:r>
    </w:p>
    <w:p>
      <w:r>
        <w:t>出版社：西安:陕西师范大学出版社,2013.08</w:t>
      </w:r>
    </w:p>
    <w:p>
      <w:r>
        <w:t>出版日期：</w:t>
      </w:r>
    </w:p>
    <w:p>
      <w:r>
        <w:t>总页数：257</w:t>
      </w:r>
    </w:p>
    <w:p>
      <w:r>
        <w:t>更多请访问教客网: www.jiaokey.com</w:t>
      </w:r>
    </w:p>
    <w:p>
      <w:r>
        <w:t>叩访远古的村庄  石兴邦口述考古 评论地址：https://www.jiaokey.com/book/detail/13384509.html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