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书名：江国香织作品集  好想痛痛快快哭一场</w:t>
      </w:r>
    </w:p>
    <w:p>
      <w:r>
        <w:t>作者：（日）江国香织著；李炜译</w:t>
      </w:r>
    </w:p>
    <w:p>
      <w:r>
        <w:t>出版社：海口:南海出版公司,2013.09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江国香织作品集  好想痛痛快快哭一场 评论地址：https://www.jiaokey.com/book/detail/13384556.html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