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书名：儿童全脑潜能开发  4-5岁</w:t>
      </w:r>
    </w:p>
    <w:p>
      <w:r>
        <w:t>作者：刘萍编著</w:t>
      </w:r>
    </w:p>
    <w:p>
      <w:r>
        <w:t>出版社：长春：吉林美术出版社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儿童全脑潜能开发  4-5岁 评论地址：https://www.jiaokey.com/book/detail/13384576.html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