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书名：哥伦布  发现新大陆的探险家</w:t>
      </w:r>
    </w:p>
    <w:p>
      <w:r>
        <w:t>作者：《图说名人系列》编委会主编</w:t>
      </w:r>
    </w:p>
    <w:p>
      <w:r>
        <w:t>出版社：南京：江苏科学技术出版社</w:t>
      </w:r>
    </w:p>
    <w:p>
      <w:r>
        <w:t>出版日期：2013</w:t>
      </w:r>
    </w:p>
    <w:p>
      <w:r>
        <w:t>总页数：160</w:t>
      </w:r>
    </w:p>
    <w:p>
      <w:r>
        <w:t>更多请访问教客网: www.jiaokey.com</w:t>
      </w:r>
    </w:p>
    <w:p>
      <w:r>
        <w:t>哥伦布  发现新大陆的探险家 评论地址：https://www.jiaokey.com/book/detail/13384595.html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