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尼采眼中的苏格拉底</w:t>
      </w:r>
    </w:p>
    <w:p>
      <w:r>
        <w:rPr>
          <w:rFonts w:ascii="宋体" w:hAnsi="宋体" w:eastAsia="宋体"/>
          <w:sz w:val="24"/>
        </w:rPr>
        <w:t>（美）丹豪瑟（WernerJ.Dannhauser）著；田立年译；刘小枫主编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尼采眼中的苏格拉底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（美）丹豪瑟（WernerJ.Dannhauser）著；田立年译；刘小枫主编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本书出售、求购地址：https://www.jiaokey.com/book/detail/13384682.html</w:t>
      </w:r>
    </w:p>
    <w:p>
      <w:r>
        <w:t>更多相关图书推荐：https://www.jiaokey.com</w:t>
      </w:r>
    </w:p>
    <w:p>
      <w:r>
        <w:t>（美）丹豪瑟（WernerJ.Dannhauser）著；田立年译；刘小枫主编 其他作品：https://www.jiaokey.com/tag/（美）丹豪瑟（WernerJ.Dannhauser）著；田立年译；刘小枫主编.html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关键词搜索：https://www.jiaokey.com/tag/尼采眼中的苏格拉底.html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