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厄庇诺米斯  论夜间议事会或论哲人</w:t>
      </w:r>
    </w:p>
    <w:p>
      <w:r>
        <w:rPr>
          <w:rFonts w:ascii="宋体" w:hAnsi="宋体" w:eastAsia="宋体"/>
          <w:sz w:val="24"/>
        </w:rPr>
        <w:t>（古希腊）柏拉图（Plato）著；程志敏，崔嵬编译；刘小枫，甘阳主编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厄庇诺米斯  论夜间议事会或论哲人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（古希腊）柏拉图（Plato）著；程志敏，崔嵬编译；刘小枫，甘阳主编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本书出售、求购地址：https://www.jiaokey.com/book/detail/13384683.html</w:t>
      </w:r>
    </w:p>
    <w:p>
      <w:r>
        <w:t>更多相关图书推荐：https://www.jiaokey.com</w:t>
      </w:r>
    </w:p>
    <w:p>
      <w:r>
        <w:t>（古希腊）柏拉图（Plato）著；程志敏，崔嵬编译；刘小枫，甘阳主编 其他作品：https://www.jiaokey.com/tag/（古希腊）柏拉图（Plato）著；程志敏，崔嵬编译；刘小枫，甘阳主编.html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关键词搜索：https://www.jiaokey.com/tag/厄庇诺米斯  论夜间议事会或论哲人.html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