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书名：文言故事三百篇</w:t>
      </w:r>
    </w:p>
    <w:p>
      <w:r>
        <w:t>作者：周双利，诺敏选注；通辽师院学报编辑室</w:t>
      </w:r>
    </w:p>
    <w:p>
      <w:r>
        <w:t>出版社：通辽师院学报编辑室</w:t>
      </w:r>
    </w:p>
    <w:p>
      <w:r>
        <w:t>出版日期：1980.05</w:t>
      </w:r>
    </w:p>
    <w:p>
      <w:r>
        <w:t>总页数：367</w:t>
      </w:r>
    </w:p>
    <w:p>
      <w:r>
        <w:t>更多请访问教客网: www.jiaokey.com</w:t>
      </w:r>
    </w:p>
    <w:p>
      <w:r>
        <w:t>文言故事三百篇 评论地址：https://www.jiaokey.com/book/detail/13384951.html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