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书名：英语专业四级考试新闻听力突破  2011</w:t>
      </w:r>
    </w:p>
    <w:p>
      <w:r>
        <w:t>作者：王厚平主编</w:t>
      </w:r>
    </w:p>
    <w:p>
      <w:r>
        <w:t>出版社：济南：山东科学技术出版社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英语专业四级考试新闻听力突破  2011 评论地址：https://www.jiaokey.com/book/detail/13385010.html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