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2011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本书出售、求购地址：https://www.jiaokey.com/book/detail/13385035.html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关键词搜索：https://www.jiaokey.com/tag/IAI中国广告作品年鉴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