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书名：点亮生命  志愿者赵广军感动中国</w:t>
      </w:r>
    </w:p>
    <w:p>
      <w:r>
        <w:t>作者：刘迪生著</w:t>
      </w:r>
    </w:p>
    <w:p>
      <w:r>
        <w:t>出版社：广州：广东人民出版社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点亮生命  志愿者赵广军感动中国 评论地址：https://www.jiaokey.com/book/detail/13385154.html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