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书名：黄昏色的咏使  2  咏唱少女将往何方</w:t>
      </w:r>
    </w:p>
    <w:p>
      <w:r>
        <w:t>作者：（日）细音启著；（日）竹冈美穗绘</w:t>
      </w:r>
    </w:p>
    <w:p>
      <w:r>
        <w:t>出版社：长沙:湖南美术出版社,2011.10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黄昏色的咏使  2  咏唱少女将往何方 评论地址：https://www.jiaokey.com/book/detail/13385199.html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