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书名：杨氏家乘  重庆大钰祖系简谱</w:t>
      </w:r>
    </w:p>
    <w:p>
      <w:r>
        <w:t>作者：杨直方编撰</w:t>
      </w:r>
    </w:p>
    <w:p>
      <w:r>
        <w:t>出版社：弘农四知堂,2013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杨氏家乘  重庆大钰祖系简谱 评论地址：https://www.jiaokey.com/book/detail/13385416.html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