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书名：河南省鹤壁市小寨沟村王氏宗谱</w:t>
      </w:r>
    </w:p>
    <w:p>
      <w:r>
        <w:t>作者：王道，王永信，王修文等校对</w:t>
      </w:r>
    </w:p>
    <w:p>
      <w:r>
        <w:t>出版社：2001.04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河南省鹤壁市小寨沟村王氏宗谱 评论地址：https://www.jiaokey.com/book/detail/13385452.html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