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书名：德善有邻赵秀兰  赵秀兰传</w:t>
      </w:r>
    </w:p>
    <w:p>
      <w:r>
        <w:t>作者：张喻翔著；杨洪波主编</w:t>
      </w:r>
    </w:p>
    <w:p>
      <w:r>
        <w:t>出版社：北京:中国戏剧出版社,2010.01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德善有邻赵秀兰  赵秀兰传 评论地址：https://www.jiaokey.com/book/detail/13385552.html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