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书名：中国市场经营管理通论</w:t>
      </w:r>
    </w:p>
    <w:p>
      <w:r>
        <w:t>作者：李晏墅，尹富堯，邢军著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总页数：426</w:t>
      </w:r>
    </w:p>
    <w:p>
      <w:r>
        <w:t>更多请访问教客网: www.jiaokey.com</w:t>
      </w:r>
    </w:p>
    <w:p>
      <w:r>
        <w:t>中国市场经营管理通论 评论地址：https://www.jiaokey.com/book/detail/13386112.html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