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书名：中小企业创办和管理实务</w:t>
      </w:r>
    </w:p>
    <w:p>
      <w:r>
        <w:t>作者：毛园芳，曾宪达编著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总页数：256</w:t>
      </w:r>
    </w:p>
    <w:p>
      <w:r>
        <w:t>更多请访问教客网: www.jiaokey.com</w:t>
      </w:r>
    </w:p>
    <w:p>
      <w:r>
        <w:t>中小企业创办和管理实务 评论地址：https://www.jiaokey.com/book/detail/13386133.html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