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作者：付晓凤主编；王肇飞，牛世峰，何宏宇副主编</w:t>
      </w:r>
    </w:p>
    <w:p>
      <w:r>
        <w:t>出版社：北京：化学工业出版社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城市轨道交通概论 评论地址：https://www.jiaokey.com/book/detail/13386729.html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