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书名：用闲适对付人生  林语堂生活的艺术</w:t>
      </w:r>
    </w:p>
    <w:p>
      <w:r>
        <w:t>作者：孙银芳编</w:t>
      </w:r>
    </w:p>
    <w:p>
      <w:r>
        <w:t>出版社：西安：太白文艺出版社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用闲适对付人生  林语堂生活的艺术 评论地址：https://www.jiaokey.com/book/detail/13386746.html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