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书名：复合材料力学导论</w:t>
      </w:r>
    </w:p>
    <w:p>
      <w:r>
        <w:t>作者：（美）蔡为仑，赫·汤姆斯·韩著；于德昌，李顺林等译</w:t>
      </w:r>
    </w:p>
    <w:p>
      <w:r>
        <w:t>出版社：第三机械工业部科学技术情报研究所</w:t>
      </w:r>
    </w:p>
    <w:p>
      <w:r>
        <w:t>出版日期：1981.04</w:t>
      </w:r>
    </w:p>
    <w:p>
      <w:r>
        <w:t>总页数：168</w:t>
      </w:r>
    </w:p>
    <w:p>
      <w:r>
        <w:t>更多请访问教客网: www.jiaokey.com</w:t>
      </w:r>
    </w:p>
    <w:p>
      <w:r>
        <w:t>复合材料力学导论 评论地址：https://www.jiaokey.com/book/detail/13386769.html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