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巴赫英国组曲  BWV806-811</w:t>
      </w:r>
    </w:p>
    <w:p>
      <w:r>
        <w:rPr>
          <w:rFonts w:ascii="宋体" w:hAnsi="宋体" w:eastAsia="宋体"/>
          <w:sz w:val="24"/>
        </w:rPr>
        <w:t>（德）约翰·塞巴斯蒂安·巴赫著；瓦尔特·德恩哈特编辑；科林·蒂尔尼编写；李曦微译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巴赫英国组曲  BWV806-811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（德）约翰·塞巴斯蒂安·巴赫著；瓦尔特·德恩哈特编辑；科林·蒂尔尼编写；李曦微译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本书出售、求购地址：https://www.jiaokey.com/book/detail/13386901.html</w:t>
      </w:r>
    </w:p>
    <w:p>
      <w:r>
        <w:t>更多相关图书推荐：https://www.jiaokey.com</w:t>
      </w:r>
    </w:p>
    <w:p>
      <w:r>
        <w:t>（德）约翰·塞巴斯蒂安·巴赫著；瓦尔特·德恩哈特编辑；科林·蒂尔尼编写；李曦微译 其他作品：https://www.jiaokey.com/tag/（德）约翰·塞巴斯蒂安·巴赫著；瓦尔特·德恩哈特编辑；科林·蒂尔尼编写；李曦微译.html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关键词搜索：https://www.jiaokey.com/tag/巴赫英国组曲  BWV806-811.html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