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书名：胆道外科手术学</w:t>
      </w:r>
    </w:p>
    <w:p>
      <w:r>
        <w:t>作者：梁力健主编；别平，彭承宏副主编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总页数：123</w:t>
      </w:r>
    </w:p>
    <w:p>
      <w:r>
        <w:t>更多请访问教客网: www.jiaokey.com</w:t>
      </w:r>
    </w:p>
    <w:p>
      <w:r>
        <w:t>胆道外科手术学 评论地址：https://www.jiaokey.com/book/detail/13387016.html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