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书名：体验时尚运动</w:t>
      </w:r>
    </w:p>
    <w:p>
      <w:r>
        <w:t>作者：（美）比林斯主编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体验时尚运动 评论地址：https://www.jiaokey.com/book/detail/13387411.html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