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书名：菊坛大净写春秋  尚长荣</w:t>
      </w:r>
    </w:p>
    <w:p>
      <w:r>
        <w:t>作者：陈云发著</w:t>
      </w:r>
    </w:p>
    <w:p>
      <w:r>
        <w:t>出版社：上海:上海锦绣文章出版社,2011.07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菊坛大净写春秋  尚长荣 评论地址：https://www.jiaokey.com/book/detail/13387744.html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