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“小橘灯”非遗文化普及读本  传统戏剧卷</w:t>
      </w:r>
    </w:p>
    <w:p>
      <w:r>
        <w:t>作者：刘素梅主编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总页数：244</w:t>
      </w:r>
    </w:p>
    <w:p>
      <w:r>
        <w:t>更多请访问教客网: www.jiaokey.com</w:t>
      </w:r>
    </w:p>
    <w:p>
      <w:r>
        <w:t>每天一堂非遗文化课  “小橘灯”非遗文化普及读本  传统戏剧卷 评论地址：https://www.jiaokey.com/book/detail/13387760.html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