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书名：盛世中华脊梁风采  外交家风采</w:t>
      </w:r>
    </w:p>
    <w:p>
      <w:r>
        <w:t>作者：赵化勇主编</w:t>
      </w:r>
    </w:p>
    <w:p>
      <w:r>
        <w:t>出版社：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盛世中华脊梁风采  外交家风采 评论地址：https://www.jiaokey.com/book/detail/13387785.html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