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书名：秦始皇赢政全传</w:t>
      </w:r>
    </w:p>
    <w:p>
      <w:r>
        <w:t>作者：田家淇著</w:t>
      </w:r>
    </w:p>
    <w:p>
      <w:r>
        <w:t>出版社：北京:企业管理出版社,2012.02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秦始皇赢政全传 评论地址：https://www.jiaokey.com/book/detail/13387789.html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